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承德嘉泰盛和仓储物流中心（宿舍楼，办公楼）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业主单位：承德嘉泰盛建设工程有限公司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设计单位：承德佳艺建筑工程设计有限责任公司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报告日期：2021年2月25日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项目名称：承德嘉泰盛和仓储物流中心（宿舍楼，办公楼）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参评阶段：绿建方案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依据标准：河北省《绿色建筑评价标准》DB13(J)/T 8352-2020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外墙保温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地下工程防水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景观用水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容积率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全面禁烟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sectPr>
      <w:headerReference w:type="default" r:id="rId3"/>
      <w:footerReference w:type="default" r:id="rId5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footer.xml" Type="http://schemas.openxmlformats.org/officeDocument/2006/relationships/footer" Id="rId5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