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湖州师范明达楼改建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811917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1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项目地址：湖州师范学院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报告日期：2021年2月22日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项目名称：湖州师范明达楼改建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867.0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