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安阳师范学院科技楼绿建设计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104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1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项目地址：河南省安阳市文峰区弦歌大道436号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项目名称：安阳师范学院科技楼绿建设计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