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四川大学华西校区二食堂改造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2021年2月5日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