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健康家园医院绿色改造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582591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8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项目地址：桃城区人民西路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报告日期：2021年2月21日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项目名称：健康家园医院绿色改造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926.0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