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一建清新——天津大学仁爱学院化工实验楼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67096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7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业主单位：天津大学仁爱学院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设计单位：天津大学建筑设计院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项目地址：天津大学仁爱学院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项目名称：一建清新——天津大学仁爱学院化工实验楼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