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长广溪宾馆绿色建筑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682469" cy="17070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2469" cy="170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业主单位：江南大学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设计单位：无锡轻大建筑设计研究院有限公司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咨询单位：江南大学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项目地址：江苏省无锡市滨湖区蠡湖大道1800号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项目名称：长广溪宾馆绿色建筑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