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月园子——生态月子中心项目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设计单位：哔哔三毛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项目名称：月园子——生态月子中心项目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11.78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12.33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897.21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