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浮游绿集-渔人码头综合体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报告日期：2021年3月7日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项目名称：浮游绿集-渔人码头综合体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1093.0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