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项目名称：长春市第105中学改造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建筑面积：5887.77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用地面积：1445.72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