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京仪大厦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2057400" cy="296265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报告日期：2021年2月23日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项目名称：京仪大厦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758.0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