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唤醒空间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2021年3月7日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81.0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153.0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总得分：Q=（Q0+Q1+Q2+Q3+Q4+Q5+QA）/10=98.8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4409572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40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98581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98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83.0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