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唤醒空间1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440957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40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项目地址：福建省闽侯县上街镇大学城福建工程学院南区食堂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报告日期：2021年2月23日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项目名称：唤醒空间1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