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某高校图书馆项目绿建改造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天津大学仁爱学院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参与单位名称：天津大学仁爱学院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咨询单位名称：天津大学仁爱学院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2021年3月13日</w:t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围护结构热工性能的提高比例，或建筑供暖空调负荷降低比例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围护结构提高5%或负荷降低5%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主要功能房间照明功率密度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不高于现行值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外窗气密性能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气密性等级应为7级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64.0</w:t>
            </w:r>
          </w:p>
        </w:tc>
        <w:tc>
          <w:tcPr>
            <w:tcW w:w="14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142.0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83.0</w:t>
            </w:r>
          </w:p>
        </w:tc>
        <w:tc>
          <w:tcPr>
            <w:tcW w:w="1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总得分：Q=（Q0+Q1+Q2+Q3+Q4+Q5+QA）/10=95.6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4076700" cy="1905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732145" cy="2866073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86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外墙保温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地下工程防水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保温一体化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4.2.10</w:t>
            </w:r>
          </w:p>
        </w:tc>
        <w:tc>
          <w:tcPr>
            <w:tcW w:w="5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94.0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