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洋湖公交首末站设计1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项目名称：洋湖公交首末站设计1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