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学生活动中心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项目名称：学生活动中心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16.23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16.99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9.36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1863.71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