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绿色建筑设计评价标识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</w:tblP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申报项目名称：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漫溪堤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申报单位名称：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建筑类型：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居住建筑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目标星级：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★★★</w:t>
            </w:r>
          </w:p>
        </w:tc>
        <w:tc>
          <w:tcPr>
            <w:tcW w:w="2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分数：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96.51</w:t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自评依据：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《绿色建筑评价标准》GB/T 50378-2014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住房和城乡建设部科技发展促进中心 组织编制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	本报告用于申请绿色建筑设计评价标识，由申报单位填写；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	 “得分自评”项的填写方式：在自评得分分类对应的表格中，填写符合项目情况的得分，不达标的条文，自评得分填写“0”；不参评的条文填写“不参评”，注明理由，并在“实际提交材料”中提供证明材料，其得分处理方式按相关规定执行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	“实际提交材料”中列表填写对应条文实际提交的材料的全称、查阅路径；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4、	填写本报告时，可进行编辑性修改，但不应自行删除技术内容和要求。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   项目概况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项目的基本信息：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1、项目名称：漫溪堤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2、项目地址：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3、项目建设单位：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4、项目建筑类型及数量：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建筑类型：√住宅、□办公、□商业、□旅馆、□养老、□幼儿园、□医院、□其他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数量：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5、建筑面积：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项目用地面积：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556000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（平方米），总建筑面积：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252.75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null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（平方米），地下建筑面积：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null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6、建筑层数：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（层），地下层数：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7、项目描述：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城子村隶属于云南省红河州泸西县永宁乡，位于云南省泸西县城南25公里处，是一座罕见的古村。地处低海拔峡谷地带，相异于周边夏季多雨的环境，其夏季燥热，冬季寒冷。该村是明广西府第五代士官昂贵的府地所在,整个村子依山而建，层层而上的土库房形成一级级台阶，最多的有17台，一般也在10台以上，不少土库房顶连缀在一起，形成数十米甚至上百米的平台，全村1000多间土库房，或首尾相衔，或左右毗连，将村户人家结为一体，其造型独特，实属罕见。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三个申报星级评分要求分别为50/60/80分。经自评估，本项目的控制项全部达标，每类指标评分项得分均不小于40分，评分项与加分项的加权总得分达到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3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表1项目自评得分情况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95.60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89.30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88.70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90.70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68.50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15.97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17.23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13.01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96.51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本项目星级：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80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5732145" cy="260378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60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项目地理位置、建筑面积、层数、高度、主要功能等概述：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选址合规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无超标污染源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日照标准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地下空间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光污染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环境噪声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风环境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热岛强度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公共交通设施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停车场所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公共服务设施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生态补偿措施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绿色雨水设施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径流总量控制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绿化方式与植物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101.0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87.0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