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漫溪堤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60378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0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项目地址：云南省红河州泸西县永宁乡城子村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项目名称：漫溪堤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17.74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15.42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12.33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2839.23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