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高坡上的祈望—土掌房改造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项目地址：苍苔村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项目名称：高坡上的祈望—土掌房改造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11.86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15.37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217.84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