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高坡上的祈望—土掌房改造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投资增量报告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2021年3月12日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1.项目简介</w:t>
      </w:r>
    </w:p>
    <w:p>
      <w:r>
        <w:rPr>
          <w:rFonts w:hint="eastAsia" w:ascii="宋体" w:hAnsi="宋体"/>
          <w:bCs/>
          <w:color w:val="000000"/>
          <w:sz w:val="20"/>
          <w:szCs w:val="20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建筑面积：1435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用地面积：2000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项目地址：云南省红河哈尼族彝族自治州建水县官厅镇苍苔村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数量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