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安阳某高校学生公寓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90189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90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报告日期：2021年2月28日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项目名称：安阳某高校学生公寓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满足高限值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满足高限值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