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湖州师范学院明达楼综合性能提升及绿色改造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81152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11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业主单位：湖州师范学院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设计单位：湖州师范学院工学院建筑系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项目地址：湖州师范学院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项目名称：湖州师范学院明达楼综合性能提升及绿色改造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