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锅“庐”——煦暖校园  校园废弃锅炉房绿色改造工程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439287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4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项目名称：锅“庐”——煦暖校园  校园废弃锅炉房绿色改造工程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80.6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0.19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12.48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20.16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12.58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15.31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345.46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不参评分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