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70903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项目地址：重庆市南岸区学府大道66号雅园A、B栋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项目名称：绿色建筑改造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14.93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16.85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14.66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10.31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1276.85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