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九龙商厦绿色节能改造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29910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项目名称：九龙商厦绿色节能改造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60.78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