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屏山艺术创作基地及展览中心（屏山小学改扩建）设计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★★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2021年3月12日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围护结构热工性能的提高比例，或建筑供暖空调负荷降低比例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总得分：Q=（Q0+Q1+Q2+Q3+Q4+Q5+QA）/10=110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5732145" cy="3592066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592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5173980" cy="339852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3980" cy="339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