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中技大厦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报告日期：2021年3月3日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项目名称：中技大厦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围护结构热工性能的提高比例，或建筑供暖空调负荷降低比例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围护结构提高10%或负荷降低10%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围护结构提高10%或负荷降低10%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住宅建筑隔声性能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满足平均值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满足平均值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56.0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56.0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46.0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134.0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752.0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