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福建工程学院公共教学楼改造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37401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37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项目名称：福建工程学院公共教学楼改造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