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西安欧亚学院北E教学楼改造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项目名称：西安欧亚学院北E教学楼改造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