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舍得舍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322421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项目地址：陕西省西安市未央区草滩街道尚稷路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报告日期：2021年3月8日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项目名称：舍得舍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23.0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713.0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