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舍得舍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2021年3月9日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总得分：Q=（Q0+Q1+Q2+Q3+Q4+Q5+QA）/10=71.3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22421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505450" cy="532447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11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75.0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