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绿野仙踪--拉萨市某幼儿园绿色改造设计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17776" cy="104241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1777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5004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0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