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绿野仙踪--拉萨市某幼儿园绿色改造设计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2017776" cy="104241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7776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项目地址：城关区热噶曲果路江苏实验幼儿园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项目名称：绿野仙踪--拉萨市某幼儿园绿色改造设计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满足高限值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993.0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