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绵阳某高校中心楼优化节能改造设计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4192904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19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业主单位：西南科技大学城市学院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设计单位：西南科技大学城市学院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咨询单位：西南科技大学城市学院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项目地址：安州区花荄镇益昌东路232号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项目名称：绵阳某高校中心楼优化节能改造设计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773.0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