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内蒙古科技大学建筑学院小白楼绿建改造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2021年3月6日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87.0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92.0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总得分：Q=（Q0+Q1+Q2+Q3+Q4+Q5+QA）/10=101.8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22433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624881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2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