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内蒙古科技大学建筑学院小白楼绿建改造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项目名称：内蒙古科技大学建筑学院小白楼绿建改造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1018.0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