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绵阳某高校学生宿舍舒适性节能改造设计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投资增量报告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2021年3月6日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1.项目简介</w:t>
      </w:r>
    </w:p>
    <w:p>
      <w:r>
        <w:rPr>
          <w:rFonts w:hint="eastAsia" w:ascii="宋体" w:hAnsi="宋体"/>
          <w:bCs/>
          <w:color w:val="000000"/>
          <w:sz w:val="20"/>
          <w:szCs w:val="20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建筑面积：27611.38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用地面积：2670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