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崇明楼改造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983912" cy="448095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983912" cy="448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983912" cy="448095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3912" cy="448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