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崇明楼改造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4983912" cy="4480954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912" cy="448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项目地址：沙依巴克区西北路448号新疆大学北校区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项目名称：崇明楼改造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