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垂直书盒-语言文学学院改造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2021年3月7日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93.0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78.0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68.0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139.0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73.0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总得分：Q=（Q0+Q1+Q2+Q3+Q4+Q5+QA）/10=85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93.0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