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垂直书盒-语言文学学院改造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南华大学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参与单位名称：南华大学建筑学院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咨询单位名称：XXX建筑设计有限公司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2021年3月12日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61.0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总得分：Q=（Q0+Q1+Q2+Q3+Q4+Q5+QA）/10=79.5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4328160" cy="606552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8160" cy="606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