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垂直书盒-语言文学学院改造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业主单位：南华大学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设计单位：南华大学建筑学院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咨询单位：XXX建筑设计有限公司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项目地址：蒸湘区常胜西路28号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项目名称：垂直书盒-语言文学学院改造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