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春和景明，波澜不惊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住房和城乡建设部科技与产业化发展中心版本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2021年3月10日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总得分：Q=（Q0+Q1+Q2+Q3+Q4+Q5+QA）/10=98.6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