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春和景明，波澜不惊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项目名称：春和景明，波澜不惊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