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It is dreaming light 艺术校园——邢远长村工业园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项目地址：大桥新区邢远长村工业园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项目名称：It is dreaming light 艺术校园——邢远长村工业园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876.0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