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NORTH 14 旧舍新居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86607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6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项目地址：湖北省武汉市洪山区狮子山街道南李路28号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报告日期：2021年3月11日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项目名称：NORTH 14 旧舍新居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满足平均值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满足高限值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157.0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991.0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