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bmp" PartName="/word/media/document_image_rId4.bmp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崇明楼改造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15000" cy="28575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项目地址：沙依巴克区西北路448号新疆大学北校区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项目名称：崇明楼改造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bmp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