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旧戏新唱-哈尔滨地方戏院改造项目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参与单位名称：哈尔滨工业大学建筑学院绿色建筑设计与技术研究所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总得分：Q=（Q0+Q1+Q2+Q3+Q4+Q5+QA）/10=98.1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87941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7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87.0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