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愿·期颐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总得分：Q=（Q0+Q1+Q2+Q3+Q4+Q5+QA）/10=107.4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513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22513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