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绿色邻间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5732145" cy="3224332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224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业主单位：ZZ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设计单位：升达学院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咨询单位：升达学院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项目地址：河南省郑州新郑市天成公寓北侧临街地块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报告日期：2021年3月8日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项目名称：绿色邻间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围护结构热工性能的提高比例，或建筑供暖空调负荷降低比例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围护结构提高20%或负荷降低15%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93.0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78.0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68.0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139.0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73.0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32.0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883.0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